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:</w:t>
      </w:r>
      <w:r>
        <w:t xml:space="preserve"> </w:t>
      </w:r>
      <w:r>
        <w:t>2</w:t>
      </w:r>
      <w:r>
        <w:t>9</w:t>
      </w:r>
      <w:r>
        <w:t>-</w:t>
      </w:r>
      <w:r>
        <w:t>1</w:t>
      </w:r>
      <w:r>
        <w:t>1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3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:</w:t>
      </w:r>
      <w:r>
        <w:t xml:space="preserve"> </w:t>
      </w:r>
      <w:r>
        <w:t>2</w:t>
      </w:r>
      <w:r>
        <w:t>8</w:t>
      </w:r>
      <w:r>
        <w:t>9</w:t>
      </w:r>
      <w:r>
        <w:t>-</w:t>
      </w:r>
      <w:r>
        <w:t>3</w:t>
      </w:r>
      <w:r>
        <w:t>5</w:t>
      </w:r>
      <w:r>
        <w:t>6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4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:</w:t>
      </w:r>
      <w:r>
        <w:t xml:space="preserve"> </w:t>
      </w:r>
      <w:r>
        <w:t>3</w:t>
      </w:r>
      <w:r>
        <w:t>5</w:t>
      </w:r>
      <w:r>
        <w:t>8</w:t>
      </w:r>
      <w:r>
        <w:t>-</w:t>
      </w:r>
      <w:r>
        <w:t>4</w:t>
      </w:r>
      <w:r>
        <w:t>5</w:t>
      </w:r>
      <w:r>
        <w:t>2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4</w:t>
      </w:r>
      <w:r>
        <w:t>:</w:t>
      </w:r>
      <w:r>
        <w:t xml:space="preserve"> </w:t>
      </w:r>
      <w:r>
        <w:t>7</w:t>
      </w:r>
      <w:r>
        <w:t>1</w:t>
      </w:r>
      <w:r>
        <w:t>8</w:t>
      </w:r>
      <w:r>
        <w:t>-</w:t>
      </w:r>
      <w:r>
        <w:t>8</w:t>
      </w:r>
      <w:r>
        <w:t>0</w:t>
      </w:r>
      <w:r>
        <w:t>6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7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5</w:t>
      </w:r>
      <w:r>
        <w:t>:</w:t>
      </w:r>
      <w:r>
        <w:t xml:space="preserve"> </w:t>
      </w:r>
      <w:r>
        <w:t>8</w:t>
      </w:r>
      <w:r>
        <w:t>7</w:t>
      </w:r>
      <w:r>
        <w:t>8</w:t>
      </w:r>
      <w:r>
        <w:t>-</w:t>
      </w:r>
      <w:r>
        <w:t>9</w:t>
      </w:r>
      <w:r>
        <w:t>5</w:t>
      </w:r>
      <w:r>
        <w:t>2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2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6</w:t>
      </w:r>
      <w:r>
        <w:t>:</w:t>
      </w:r>
      <w:r>
        <w:t xml:space="preserve"> </w:t>
      </w:r>
      <w:r>
        <w:t>1</w:t>
      </w:r>
      <w:r>
        <w:t>0</w:t>
      </w:r>
      <w:r>
        <w:t>3</w:t>
      </w:r>
      <w:r>
        <w:t>6</w:t>
      </w:r>
      <w:r>
        <w:t>-</w:t>
      </w:r>
      <w:r>
        <w:t>1</w:t>
      </w:r>
      <w:r>
        <w:t>1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5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7</w:t>
      </w:r>
      <w:r>
        <w:t>:</w:t>
      </w:r>
      <w:r>
        <w:t xml:space="preserve"> </w:t>
      </w:r>
      <w:r>
        <w:t>1</w:t>
      </w:r>
      <w:r>
        <w:t>2</w:t>
      </w:r>
      <w:r>
        <w:t>5</w:t>
      </w:r>
      <w:r>
        <w:t>0</w:t>
      </w:r>
      <w:r>
        <w:t>-</w:t>
      </w:r>
      <w:r>
        <w:t>1</w:t>
      </w:r>
      <w:r>
        <w:t>3</w:t>
      </w:r>
      <w:r>
        <w:t>2</w:t>
      </w:r>
      <w:r>
        <w:t>7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8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8</w:t>
      </w:r>
      <w:r>
        <w:t>:</w:t>
      </w:r>
      <w:r>
        <w:t xml:space="preserve"> </w:t>
      </w:r>
      <w:r>
        <w:t>1</w:t>
      </w:r>
      <w:r>
        <w:t>5</w:t>
      </w:r>
      <w:r>
        <w:t>6</w:t>
      </w:r>
      <w:r>
        <w:t>1</w:t>
      </w:r>
      <w:r>
        <w:t>-</w:t>
      </w:r>
      <w:r>
        <w:t>1</w:t>
      </w:r>
      <w:r>
        <w:t>6</w:t>
      </w:r>
      <w:r>
        <w:t>2</w:t>
      </w:r>
      <w:r>
        <w:t>2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6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9</w:t>
      </w:r>
      <w:r>
        <w:t>:</w:t>
      </w:r>
      <w:r>
        <w:t xml:space="preserve"> </w:t>
      </w:r>
      <w:r>
        <w:t>1</w:t>
      </w:r>
      <w:r>
        <w:t>7</w:t>
      </w:r>
      <w:r>
        <w:t>0</w:t>
      </w:r>
      <w:r>
        <w:t>8</w:t>
      </w:r>
      <w:r>
        <w:t>-</w:t>
      </w:r>
      <w:r>
        <w:t>1</w:t>
      </w:r>
      <w:r>
        <w:t>7</w:t>
      </w:r>
      <w:r>
        <w:t>8</w:t>
      </w:r>
      <w:r>
        <w:t>1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0</w:t>
      </w:r>
      <w:r>
        <w:t>:</w:t>
      </w:r>
      <w:r>
        <w:t xml:space="preserve"> </w:t>
      </w:r>
      <w:r>
        <w:t>1</w:t>
      </w:r>
      <w:r>
        <w:t>8</w:t>
      </w:r>
      <w:r>
        <w:t>4</w:t>
      </w:r>
      <w:r>
        <w:t>3</w:t>
      </w:r>
      <w:r>
        <w:t>-</w:t>
      </w:r>
      <w:r>
        <w:t>1</w:t>
      </w:r>
      <w:r>
        <w:t>9</w:t>
      </w:r>
      <w:r>
        <w:t>4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3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1</w:t>
      </w:r>
      <w:r>
        <w:t>:</w:t>
      </w:r>
      <w:r>
        <w:t xml:space="preserve"> </w:t>
      </w:r>
      <w:r>
        <w:t>2</w:t>
      </w:r>
      <w:r>
        <w:t>0</w:t>
      </w:r>
      <w:r>
        <w:t>9</w:t>
      </w:r>
      <w:r>
        <w:t>2</w:t>
      </w:r>
      <w:r>
        <w:t>-</w:t>
      </w:r>
      <w:r>
        <w:t>2</w:t>
      </w:r>
      <w:r>
        <w:t>1</w:t>
      </w:r>
      <w:r>
        <w:t>6</w:t>
      </w:r>
      <w:r>
        <w:t>5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2</w:t>
      </w:r>
      <w:r>
        <w:t>:</w:t>
      </w:r>
      <w:r>
        <w:t xml:space="preserve"> </w:t>
      </w:r>
      <w:r>
        <w:t>2</w:t>
      </w:r>
      <w:r>
        <w:t>2</w:t>
      </w:r>
      <w:r>
        <w:t>5</w:t>
      </w:r>
      <w:r>
        <w:t>7</w:t>
      </w:r>
      <w:r>
        <w:t>-</w:t>
      </w:r>
      <w:r>
        <w:t>2</w:t>
      </w:r>
      <w:r>
        <w:t>4</w:t>
      </w:r>
      <w:r>
        <w:t>2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  <w:r>
        <w:t xml:space="preserve"> </w:t>
      </w:r>
      <w:r>
        <w:t>#</w:t>
      </w:r>
      <w:r>
        <w:t>P</w:t>
      </w:r>
      <w:r>
        <w:t>B</w:t>
      </w:r>
      <w:r>
        <w:t>2</w:t>
      </w:r>
      <w:r>
        <w:t>&amp;</w:t>
      </w:r>
      <w:r>
        <w:t>P</w:t>
      </w:r>
      <w:r>
        <w:t>B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3</w:t>
      </w:r>
      <w:r>
        <w:t>:</w:t>
      </w:r>
      <w:r>
        <w:t xml:space="preserve"> </w:t>
      </w:r>
      <w:r>
        <w:t>2</w:t>
      </w:r>
      <w:r>
        <w:t>4</w:t>
      </w:r>
      <w:r>
        <w:t>2</w:t>
      </w:r>
      <w:r>
        <w:t>2</w:t>
      </w:r>
      <w:r>
        <w:t>-</w:t>
      </w:r>
      <w:r>
        <w:t>2</w:t>
      </w:r>
      <w:r>
        <w:t>4</w:t>
      </w:r>
      <w:r>
        <w:t>8</w:t>
      </w:r>
      <w:r>
        <w:t>9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4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4</w:t>
      </w:r>
      <w:r>
        <w:t>:</w:t>
      </w:r>
      <w:r>
        <w:t xml:space="preserve"> </w:t>
      </w:r>
      <w:r>
        <w:t>2</w:t>
      </w:r>
      <w:r>
        <w:t>4</w:t>
      </w:r>
      <w:r>
        <w:t>9</w:t>
      </w:r>
      <w:r>
        <w:t>1</w:t>
      </w:r>
      <w:r>
        <w:t>-</w:t>
      </w:r>
      <w:r>
        <w:t>2</w:t>
      </w:r>
      <w:r>
        <w:t>5</w:t>
      </w:r>
      <w:r>
        <w:t>5</w:t>
      </w:r>
      <w:r>
        <w:t>6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4</w:t>
      </w:r>
      <w:r>
        <w:t>7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5</w:t>
      </w:r>
      <w:r>
        <w:t>:</w:t>
      </w:r>
      <w:r>
        <w:t xml:space="preserve"> </w:t>
      </w:r>
      <w:r>
        <w:t>2</w:t>
      </w:r>
      <w:r>
        <w:t>9</w:t>
      </w:r>
      <w:r>
        <w:t>8</w:t>
      </w:r>
      <w:r>
        <w:t>6</w:t>
      </w:r>
      <w:r>
        <w:t>-</w:t>
      </w:r>
      <w:r>
        <w:t>3</w:t>
      </w:r>
      <w:r>
        <w:t>0</w:t>
      </w:r>
      <w:r>
        <w:t>8</w:t>
      </w:r>
      <w:r>
        <w:t>9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2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6</w:t>
      </w:r>
      <w:r>
        <w:t>:</w:t>
      </w:r>
      <w:r>
        <w:t xml:space="preserve"> </w:t>
      </w:r>
      <w:r>
        <w:t>3</w:t>
      </w:r>
      <w:r>
        <w:t>2</w:t>
      </w:r>
      <w:r>
        <w:t>6</w:t>
      </w:r>
      <w:r>
        <w:t>2</w:t>
      </w:r>
      <w:r>
        <w:t>-</w:t>
      </w:r>
      <w:r>
        <w:t>3</w:t>
      </w:r>
      <w:r>
        <w:t>3</w:t>
      </w:r>
      <w:r>
        <w:t>2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6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7</w:t>
      </w:r>
      <w:r>
        <w:t>:</w:t>
      </w:r>
      <w:r>
        <w:t xml:space="preserve"> </w:t>
      </w:r>
      <w:r>
        <w:t>4</w:t>
      </w:r>
      <w:r>
        <w:t>2</w:t>
      </w:r>
      <w:r>
        <w:t>8</w:t>
      </w:r>
      <w:r>
        <w:t>2</w:t>
      </w:r>
      <w:r>
        <w:t>-</w:t>
      </w:r>
      <w:r>
        <w:t>4</w:t>
      </w:r>
      <w:r>
        <w:t>3</w:t>
      </w:r>
      <w:r>
        <w:t>4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6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8</w:t>
      </w:r>
      <w:r>
        <w:t>:</w:t>
      </w:r>
      <w:r>
        <w:t xml:space="preserve"> </w:t>
      </w:r>
      <w:r>
        <w:t>4</w:t>
      </w:r>
      <w:r>
        <w:t>3</w:t>
      </w:r>
      <w:r>
        <w:t>7</w:t>
      </w:r>
      <w:r>
        <w:t>5</w:t>
      </w:r>
      <w:r>
        <w:t>-</w:t>
      </w:r>
      <w:r>
        <w:t>4</w:t>
      </w:r>
      <w:r>
        <w:t>4</w:t>
      </w:r>
      <w:r>
        <w:t>5</w:t>
      </w:r>
      <w:r>
        <w:t>4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5</w:t>
      </w:r>
      <w:r>
        <w:t xml:space="preserve"> </w:t>
      </w:r>
      <w:r>
        <w:t xml:space="preserve"> </w:t>
      </w:r>
      <w:r>
        <w:t>#</w:t>
      </w:r>
      <w:r>
        <w:t>ƥ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9</w:t>
      </w:r>
      <w:r>
        <w:t>:</w:t>
      </w:r>
      <w:r>
        <w:t xml:space="preserve"> </w:t>
      </w:r>
      <w:r>
        <w:t>4</w:t>
      </w:r>
      <w:r>
        <w:t>4</w:t>
      </w:r>
      <w:r>
        <w:t>5</w:t>
      </w:r>
      <w:r>
        <w:t>9</w:t>
      </w:r>
      <w:r>
        <w:t>-</w:t>
      </w:r>
      <w:r>
        <w:t>4</w:t>
      </w:r>
      <w:r>
        <w:t>5</w:t>
      </w:r>
      <w:r>
        <w:t>2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6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0</w:t>
      </w:r>
      <w:r>
        <w:t>:</w:t>
      </w:r>
      <w:r>
        <w:t xml:space="preserve"> </w:t>
      </w:r>
      <w:r>
        <w:t>4</w:t>
      </w:r>
      <w:r>
        <w:t>6</w:t>
      </w:r>
      <w:r>
        <w:t>3</w:t>
      </w:r>
      <w:r>
        <w:t>4</w:t>
      </w:r>
      <w:r>
        <w:t>-</w:t>
      </w:r>
      <w:r>
        <w:t>4</w:t>
      </w:r>
      <w:r>
        <w:t>7</w:t>
      </w:r>
      <w:r>
        <w:t>5</w:t>
      </w:r>
      <w:r>
        <w:t>4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1</w:t>
      </w:r>
      <w:r>
        <w:t>:</w:t>
      </w:r>
      <w:r>
        <w:t xml:space="preserve"> </w:t>
      </w:r>
      <w:r>
        <w:t>5</w:t>
      </w:r>
      <w:r>
        <w:t>0</w:t>
      </w:r>
      <w:r>
        <w:t>6</w:t>
      </w:r>
      <w:r>
        <w:t>2</w:t>
      </w:r>
      <w:r>
        <w:t>-</w:t>
      </w:r>
      <w:r>
        <w:t>5</w:t>
      </w:r>
      <w:r>
        <w:t>1</w:t>
      </w:r>
      <w:r>
        <w:t>3</w:t>
      </w:r>
      <w:r>
        <w:t>2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3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2</w:t>
      </w:r>
      <w:r>
        <w:t>:</w:t>
      </w:r>
      <w:r>
        <w:t xml:space="preserve"> </w:t>
      </w:r>
      <w:r>
        <w:t>5</w:t>
      </w:r>
      <w:r>
        <w:t>2</w:t>
      </w:r>
      <w:r>
        <w:t>2</w:t>
      </w:r>
      <w:r>
        <w:t>1</w:t>
      </w:r>
      <w:r>
        <w:t>-</w:t>
      </w:r>
      <w:r>
        <w:t>5</w:t>
      </w:r>
      <w:r>
        <w:t>2</w:t>
      </w:r>
      <w:r>
        <w:t>8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7</w:t>
      </w:r>
      <w:r>
        <w:t>6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3</w:t>
      </w:r>
      <w:r>
        <w:t>:</w:t>
      </w:r>
      <w:r>
        <w:t xml:space="preserve"> </w:t>
      </w:r>
      <w:r>
        <w:t>5</w:t>
      </w:r>
      <w:r>
        <w:t>9</w:t>
      </w:r>
      <w:r>
        <w:t>7</w:t>
      </w:r>
      <w:r>
        <w:t>1</w:t>
      </w:r>
      <w:r>
        <w:t>-</w:t>
      </w:r>
      <w:r>
        <w:t>6</w:t>
      </w:r>
      <w:r>
        <w:t>0</w:t>
      </w:r>
      <w:r>
        <w:t>5</w:t>
      </w:r>
      <w:r>
        <w:t>6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4</w:t>
      </w:r>
      <w:r>
        <w:t>:</w:t>
      </w:r>
      <w:r>
        <w:t xml:space="preserve"> </w:t>
      </w:r>
      <w:r>
        <w:t>6</w:t>
      </w:r>
      <w:r>
        <w:t>0</w:t>
      </w:r>
      <w:r>
        <w:t>5</w:t>
      </w:r>
      <w:r>
        <w:t>8</w:t>
      </w:r>
      <w:r>
        <w:t>-</w:t>
      </w:r>
      <w:r>
        <w:t>6</w:t>
      </w:r>
      <w:r>
        <w:t>1</w:t>
      </w:r>
      <w:r>
        <w:t>7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5</w:t>
      </w:r>
      <w:r>
        <w:t>:</w:t>
      </w:r>
      <w:r>
        <w:t xml:space="preserve"> </w:t>
      </w:r>
      <w:r>
        <w:t>6</w:t>
      </w:r>
      <w:r>
        <w:t>3</w:t>
      </w:r>
      <w:r>
        <w:t>3</w:t>
      </w:r>
      <w:r>
        <w:t>7</w:t>
      </w:r>
      <w:r>
        <w:t>-</w:t>
      </w:r>
      <w:r>
        <w:t>6</w:t>
      </w:r>
      <w:r>
        <w:t>4</w:t>
      </w:r>
      <w:r>
        <w:t>1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6</w:t>
      </w:r>
      <w:r>
        <w:t>:</w:t>
      </w:r>
      <w:r>
        <w:t xml:space="preserve"> </w:t>
      </w:r>
      <w:r>
        <w:t>6</w:t>
      </w:r>
      <w:r>
        <w:t>6</w:t>
      </w:r>
      <w:r>
        <w:t>9</w:t>
      </w:r>
      <w:r>
        <w:t>7</w:t>
      </w:r>
      <w:r>
        <w:t>-</w:t>
      </w:r>
      <w:r>
        <w:t>6</w:t>
      </w:r>
      <w:r>
        <w:t>8</w:t>
      </w:r>
      <w:r>
        <w:t>3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7</w:t>
      </w:r>
      <w:r>
        <w:t>:</w:t>
      </w:r>
      <w:r>
        <w:t xml:space="preserve"> </w:t>
      </w:r>
      <w:r>
        <w:t>7</w:t>
      </w:r>
      <w:r>
        <w:t>0</w:t>
      </w:r>
      <w:r>
        <w:t>8</w:t>
      </w:r>
      <w:r>
        <w:t>0</w:t>
      </w:r>
      <w:r>
        <w:t>-</w:t>
      </w:r>
      <w:r>
        <w:t>7</w:t>
      </w:r>
      <w:r>
        <w:t>1</w:t>
      </w:r>
      <w:r>
        <w:t>4</w:t>
      </w:r>
      <w:r>
        <w:t>1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6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8</w:t>
      </w:r>
      <w:r>
        <w:t>:</w:t>
      </w:r>
      <w:r>
        <w:t xml:space="preserve"> </w:t>
      </w:r>
      <w:r>
        <w:t>7</w:t>
      </w:r>
      <w:r>
        <w:t>6</w:t>
      </w:r>
      <w:r>
        <w:t>5</w:t>
      </w:r>
      <w:r>
        <w:t>3</w:t>
      </w:r>
      <w:r>
        <w:t>-</w:t>
      </w:r>
      <w:r>
        <w:t>7</w:t>
      </w:r>
      <w:r>
        <w:t>7</w:t>
      </w:r>
      <w:r>
        <w:t>2</w:t>
      </w:r>
      <w:r>
        <w:t>9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9</w:t>
      </w:r>
      <w:r>
        <w:t>:</w:t>
      </w:r>
      <w:r>
        <w:t xml:space="preserve"> </w:t>
      </w:r>
      <w:r>
        <w:t>7</w:t>
      </w:r>
      <w:r>
        <w:t>7</w:t>
      </w:r>
      <w:r>
        <w:t>3</w:t>
      </w:r>
      <w:r>
        <w:t>1</w:t>
      </w:r>
      <w:r>
        <w:t>-</w:t>
      </w:r>
      <w:r>
        <w:t>7</w:t>
      </w:r>
      <w:r>
        <w:t>8</w:t>
      </w:r>
      <w:r>
        <w:t>0</w:t>
      </w:r>
      <w:r>
        <w:t>5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2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0</w:t>
      </w:r>
      <w:r>
        <w:t>:</w:t>
      </w:r>
      <w:r>
        <w:t xml:space="preserve"> </w:t>
      </w:r>
      <w:r>
        <w:t>8</w:t>
      </w:r>
      <w:r>
        <w:t>9</w:t>
      </w:r>
      <w:r>
        <w:t>4</w:t>
      </w:r>
      <w:r>
        <w:t>1</w:t>
      </w:r>
      <w:r>
        <w:t>-</w:t>
      </w:r>
      <w:r>
        <w:t>9</w:t>
      </w:r>
      <w:r>
        <w:t>0</w:t>
      </w:r>
      <w:r>
        <w:t>0</w:t>
      </w:r>
      <w:r>
        <w:t>2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6</w:t>
      </w:r>
      <w:r>
        <w:t>5</w:t>
      </w:r>
      <w:r>
        <w:t xml:space="preserve"> </w:t>
      </w:r>
      <w:r>
        <w:t xml:space="preserve"> </w:t>
      </w:r>
      <w:r>
        <w:t xml:space="preserve"> </w:t>
      </w:r>
      <w:r>
        <w:t>#</w:t>
      </w:r>
      <w:r>
        <w:t>N</w:t>
      </w:r>
      <w:r>
        <w:t>o</w:t>
      </w:r>
      <w:r>
        <w:t xml:space="preserve"> </w:t>
      </w:r>
      <w:r>
        <w:t>s</w:t>
      </w:r>
      <w:r>
        <w:t>i</w:t>
      </w:r>
      <w:r>
        <w:t>g</w:t>
      </w:r>
      <w:r>
        <w:t>n</w:t>
      </w:r>
      <w:r>
        <w:t>i</w:t>
      </w:r>
      <w:r>
        <w:t>f</w:t>
      </w:r>
      <w:r>
        <w:t>i</w:t>
      </w:r>
      <w:r>
        <w:t>c</w:t>
      </w:r>
      <w:r>
        <w:t>a</w:t>
      </w:r>
      <w:r>
        <w:t>n</w:t>
      </w:r>
      <w:r>
        <w:t>t</w:t>
      </w:r>
      <w:r>
        <w:t xml:space="preserve"> </w:t>
      </w:r>
      <w:r>
        <w:t>s</w:t>
      </w:r>
      <w:r>
        <w:t>i</w:t>
      </w:r>
      <w:r>
        <w:t>m</w:t>
      </w:r>
      <w:r>
        <w:t>i</w:t>
      </w:r>
      <w:r>
        <w:t>l</w:t>
      </w:r>
      <w:r>
        <w:t>a</w:t>
      </w:r>
      <w:r>
        <w:t>r</w:t>
      </w:r>
      <w:r>
        <w:t>i</w:t>
      </w:r>
      <w:r>
        <w:t>t</w:t>
      </w:r>
      <w:r>
        <w:t>y</w:t>
      </w:r>
      <w:r>
        <w:t xml:space="preserve"> </w:t>
      </w:r>
      <w:r>
        <w:t>f</w:t>
      </w:r>
      <w:r>
        <w:t>o</w:t>
      </w:r>
      <w:r>
        <w:t>u</w:t>
      </w:r>
      <w:r>
        <w:t>n</w:t>
      </w:r>
      <w:r>
        <w:t>d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1</w:t>
      </w:r>
      <w:r>
        <w:t>:</w:t>
      </w:r>
      <w:r>
        <w:t xml:space="preserve"> </w:t>
      </w:r>
      <w:r>
        <w:t>9</w:t>
      </w:r>
      <w:r>
        <w:t>0</w:t>
      </w:r>
      <w:r>
        <w:t>0</w:t>
      </w:r>
      <w:r>
        <w:t>6</w:t>
      </w:r>
      <w:r>
        <w:t>-</w:t>
      </w:r>
      <w:r>
        <w:t>9</w:t>
      </w:r>
      <w:r>
        <w:t>0</w:t>
      </w:r>
      <w:r>
        <w:t>9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8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2</w:t>
      </w:r>
      <w:r>
        <w:t>:</w:t>
      </w:r>
      <w:r>
        <w:t xml:space="preserve"> </w:t>
      </w:r>
      <w:r>
        <w:t>9</w:t>
      </w:r>
      <w:r>
        <w:t>0</w:t>
      </w:r>
      <w:r>
        <w:t>9</w:t>
      </w:r>
      <w:r>
        <w:t>5</w:t>
      </w:r>
      <w:r>
        <w:t>-</w:t>
      </w:r>
      <w:r>
        <w:t>9</w:t>
      </w:r>
      <w:r>
        <w:t>2</w:t>
      </w:r>
      <w:r>
        <w:t>0</w:t>
      </w:r>
      <w:r>
        <w:t>7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3</w:t>
      </w:r>
      <w:r>
        <w:t>:</w:t>
      </w:r>
      <w:r>
        <w:t xml:space="preserve"> </w:t>
      </w:r>
      <w:r>
        <w:t>9</w:t>
      </w:r>
      <w:r>
        <w:t>3</w:t>
      </w:r>
      <w:r>
        <w:t>4</w:t>
      </w:r>
      <w:r>
        <w:t>1</w:t>
      </w:r>
      <w:r>
        <w:t>-</w:t>
      </w:r>
      <w:r>
        <w:t>9</w:t>
      </w:r>
      <w:r>
        <w:t>4</w:t>
      </w:r>
      <w:r>
        <w:t>4</w:t>
      </w:r>
      <w:r>
        <w:t>1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3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4</w:t>
      </w:r>
      <w:r>
        <w:t>:</w:t>
      </w:r>
      <w:r>
        <w:t xml:space="preserve"> </w:t>
      </w:r>
      <w:r>
        <w:t>9</w:t>
      </w:r>
      <w:r>
        <w:t>7</w:t>
      </w:r>
      <w:r>
        <w:t>3</w:t>
      </w:r>
      <w:r>
        <w:t>7</w:t>
      </w:r>
      <w:r>
        <w:t>-</w:t>
      </w:r>
      <w:r>
        <w:t>9</w:t>
      </w:r>
      <w:r>
        <w:t>8</w:t>
      </w:r>
      <w:r>
        <w:t>1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5</w:t>
      </w:r>
      <w:r>
        <w:t>:</w:t>
      </w:r>
      <w:r>
        <w:t xml:space="preserve"> </w:t>
      </w:r>
      <w:r>
        <w:t>9</w:t>
      </w:r>
      <w:r>
        <w:t>9</w:t>
      </w:r>
      <w:r>
        <w:t>4</w:t>
      </w:r>
      <w:r>
        <w:t>4</w:t>
      </w:r>
      <w:r>
        <w:t>-</w:t>
      </w:r>
      <w:r>
        <w:t>1</w:t>
      </w:r>
      <w:r>
        <w:t>0</w:t>
      </w:r>
      <w:r>
        <w:t>0</w:t>
      </w:r>
      <w:r>
        <w:t>1</w:t>
      </w:r>
      <w:r>
        <w:t>7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6</w:t>
      </w:r>
      <w:r>
        <w:t>:</w:t>
      </w:r>
      <w:r>
        <w:t xml:space="preserve"> </w:t>
      </w:r>
      <w:r>
        <w:t>1</w:t>
      </w:r>
      <w:r>
        <w:t>0</w:t>
      </w:r>
      <w:r>
        <w:t>0</w:t>
      </w:r>
      <w:r>
        <w:t>1</w:t>
      </w:r>
      <w:r>
        <w:t>9</w:t>
      </w:r>
      <w:r>
        <w:t>-</w:t>
      </w:r>
      <w:r>
        <w:t>1</w:t>
      </w:r>
      <w:r>
        <w:t>0</w:t>
      </w:r>
      <w:r>
        <w:t>1</w:t>
      </w:r>
      <w:r>
        <w:t>6</w:t>
      </w:r>
      <w:r>
        <w:t>4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7</w:t>
      </w:r>
      <w:r>
        <w:t>:</w:t>
      </w:r>
      <w:r>
        <w:t xml:space="preserve"> </w:t>
      </w:r>
      <w:r>
        <w:t>1</w:t>
      </w:r>
      <w:r>
        <w:t>0</w:t>
      </w:r>
      <w:r>
        <w:t>4</w:t>
      </w:r>
      <w:r>
        <w:t>4</w:t>
      </w:r>
      <w:r>
        <w:t>2</w:t>
      </w:r>
      <w:r>
        <w:t>-</w:t>
      </w:r>
      <w:r>
        <w:t>1</w:t>
      </w:r>
      <w:r>
        <w:t>0</w:t>
      </w:r>
      <w:r>
        <w:t>5</w:t>
      </w:r>
      <w:r>
        <w:t>1</w:t>
      </w:r>
      <w:r>
        <w:t>8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8</w:t>
      </w:r>
      <w:r>
        <w:t>:</w:t>
      </w:r>
      <w:r>
        <w:t xml:space="preserve"> </w:t>
      </w:r>
      <w:r>
        <w:t>1</w:t>
      </w:r>
      <w:r>
        <w:t>0</w:t>
      </w:r>
      <w:r>
        <w:t>7</w:t>
      </w:r>
      <w:r>
        <w:t>3</w:t>
      </w:r>
      <w:r>
        <w:t>4</w:t>
      </w:r>
      <w:r>
        <w:t>-</w:t>
      </w:r>
      <w:r>
        <w:t>1</w:t>
      </w:r>
      <w:r>
        <w:t>0</w:t>
      </w:r>
      <w:r>
        <w:t>8</w:t>
      </w:r>
      <w:r>
        <w:t>0</w:t>
      </w:r>
      <w:r>
        <w:t>5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9</w:t>
      </w:r>
      <w:r>
        <w:t>:</w:t>
      </w:r>
      <w:r>
        <w:t xml:space="preserve"> </w:t>
      </w:r>
      <w:r>
        <w:t>1</w:t>
      </w:r>
      <w:r>
        <w:t>2</w:t>
      </w:r>
      <w:r>
        <w:t>9</w:t>
      </w:r>
      <w:r>
        <w:t>5</w:t>
      </w:r>
      <w:r>
        <w:t>6</w:t>
      </w:r>
      <w:r>
        <w:t>-</w:t>
      </w:r>
      <w:r>
        <w:t>1</w:t>
      </w:r>
      <w:r>
        <w:t>3</w:t>
      </w:r>
      <w:r>
        <w:t>0</w:t>
      </w:r>
      <w:r>
        <w:t>8</w:t>
      </w:r>
      <w:r>
        <w:t>7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4</w:t>
      </w:r>
      <w:r>
        <w:t>0</w:t>
      </w:r>
      <w:r>
        <w:t>:</w:t>
      </w:r>
      <w:r>
        <w:t xml:space="preserve"> </w:t>
      </w:r>
      <w:r>
        <w:t>1</w:t>
      </w:r>
      <w:r>
        <w:t>3</w:t>
      </w:r>
      <w:r>
        <w:t>2</w:t>
      </w:r>
      <w:r>
        <w:t>8</w:t>
      </w:r>
      <w:r>
        <w:t>8</w:t>
      </w:r>
      <w:r>
        <w:t>-</w:t>
      </w:r>
      <w:r>
        <w:t>1</w:t>
      </w:r>
      <w:r>
        <w:t>3</w:t>
      </w:r>
      <w:r>
        <w:t>3</w:t>
      </w:r>
      <w:r>
        <w:t>6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2</w:t>
      </w:r>
      <w:r>
        <w:t>6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4</w:t>
      </w:r>
      <w:r>
        <w:t>1</w:t>
      </w:r>
      <w:r>
        <w:t>:</w:t>
      </w:r>
      <w:r>
        <w:t xml:space="preserve"> </w:t>
      </w:r>
      <w:r>
        <w:t>1</w:t>
      </w:r>
      <w:r>
        <w:t>3</w:t>
      </w:r>
      <w:r>
        <w:t>5</w:t>
      </w:r>
      <w:r>
        <w:t>0</w:t>
      </w:r>
      <w:r>
        <w:t>0</w:t>
      </w:r>
      <w:r>
        <w:t>-</w:t>
      </w:r>
      <w:r>
        <w:t>1</w:t>
      </w:r>
      <w:r>
        <w:t>3</w:t>
      </w:r>
      <w:r>
        <w:t>5</w:t>
      </w:r>
      <w:r>
        <w:t>9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4</w:t>
      </w:r>
      <w:r>
        <w:t>2</w:t>
      </w:r>
      <w:r>
        <w:t>:</w:t>
      </w:r>
      <w:r>
        <w:t xml:space="preserve"> </w:t>
      </w:r>
      <w:r>
        <w:t>1</w:t>
      </w:r>
      <w:r>
        <w:t>3</w:t>
      </w:r>
      <w:r>
        <w:t>5</w:t>
      </w:r>
      <w:r>
        <w:t>9</w:t>
      </w:r>
      <w:r>
        <w:t>5</w:t>
      </w:r>
      <w:r>
        <w:t>-</w:t>
      </w:r>
      <w:r>
        <w:t>1</w:t>
      </w:r>
      <w:r>
        <w:t>3</w:t>
      </w:r>
      <w:r>
        <w:t>6</w:t>
      </w:r>
      <w:r>
        <w:t>7</w:t>
      </w:r>
      <w:r>
        <w:t>9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howcard Gothic" w:hAnsi="Showcard Gothic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