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2A36" w14:textId="77777777" w:rsidR="00DA64BC" w:rsidRDefault="00000000">
      <w:pPr>
        <w:rPr>
          <w:rFonts w:hint="eastAsia"/>
        </w:rPr>
      </w:pPr>
      <w:r>
        <w:t>Region_1: 1009-1043    1.000    1.000    0.0045</w:t>
      </w:r>
    </w:p>
    <w:p w14:paraId="4AAE3807" w14:textId="77777777" w:rsidR="00DA64BC" w:rsidRDefault="00000000">
      <w:pPr>
        <w:rPr>
          <w:rFonts w:hint="eastAsia"/>
        </w:rPr>
      </w:pPr>
      <w:r>
        <w:t xml:space="preserve"> 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||</w:t>
      </w:r>
      <w:r>
        <w:rPr>
          <w:color w:val="8076A3"/>
          <w:sz w:val="28"/>
        </w:rPr>
        <w:t>||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|||||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</w:t>
      </w:r>
    </w:p>
    <w:p w14:paraId="18A8394A" w14:textId="77777777" w:rsidR="00DA64BC" w:rsidRDefault="00DA64BC">
      <w:pPr>
        <w:rPr>
          <w:rFonts w:hint="eastAsia"/>
        </w:rPr>
      </w:pPr>
    </w:p>
    <w:p w14:paraId="08AA9012" w14:textId="07355E45" w:rsidR="00DA64BC" w:rsidRDefault="00000000">
      <w:pPr>
        <w:rPr>
          <w:rFonts w:hint="eastAsia"/>
        </w:rPr>
      </w:pPr>
      <w:r>
        <w:t xml:space="preserve"> Region_2: 1720-1754    1.000    1.000    0.0045 </w:t>
      </w:r>
    </w:p>
    <w:p w14:paraId="1265C142" w14:textId="77777777" w:rsidR="00DA64BC" w:rsidRDefault="00000000">
      <w:pPr>
        <w:rPr>
          <w:rFonts w:hint="eastAsia"/>
        </w:rPr>
      </w:pPr>
      <w:r>
        <w:t xml:space="preserve"> 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FF0000"/>
          <w:sz w:val="28"/>
        </w:rPr>
        <w:t>||</w:t>
      </w:r>
      <w:r>
        <w:rPr>
          <w:color w:val="00B050"/>
          <w:sz w:val="32"/>
        </w:rPr>
        <w:t>||</w:t>
      </w:r>
      <w:r>
        <w:rPr>
          <w:color w:val="8076A3"/>
          <w:sz w:val="28"/>
        </w:rPr>
        <w:t>||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|||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|||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||</w:t>
      </w:r>
      <w:r>
        <w:rPr>
          <w:color w:val="5698C3"/>
          <w:sz w:val="32"/>
        </w:rPr>
        <w:t>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|||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</w:t>
      </w:r>
    </w:p>
    <w:p w14:paraId="64B3B5B9" w14:textId="77777777" w:rsidR="00DA64BC" w:rsidRDefault="00DA64BC">
      <w:pPr>
        <w:rPr>
          <w:rFonts w:hint="eastAsia"/>
        </w:rPr>
      </w:pPr>
    </w:p>
    <w:p w14:paraId="5D4F759D" w14:textId="77777777" w:rsidR="00DA64BC" w:rsidRDefault="00000000">
      <w:pPr>
        <w:rPr>
          <w:rFonts w:hint="eastAsia"/>
        </w:rPr>
      </w:pPr>
      <w:r>
        <w:t xml:space="preserve"> Region_3: 2012-2045    1.000    1.000    0.0052</w:t>
      </w:r>
    </w:p>
    <w:p w14:paraId="4C5FE818" w14:textId="77777777" w:rsidR="00DA64BC" w:rsidRDefault="00000000">
      <w:pPr>
        <w:rPr>
          <w:rFonts w:hint="eastAsia"/>
        </w:rPr>
      </w:pPr>
      <w:r>
        <w:t xml:space="preserve"> 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||</w:t>
      </w:r>
      <w:r>
        <w:rPr>
          <w:color w:val="00B050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00B050"/>
          <w:sz w:val="32"/>
        </w:rPr>
        <w:t>|</w:t>
      </w:r>
      <w:r>
        <w:rPr>
          <w:color w:val="5698C3"/>
          <w:sz w:val="32"/>
        </w:rPr>
        <w:t>||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||</w:t>
      </w:r>
      <w:r>
        <w:rPr>
          <w:color w:val="8076A3"/>
          <w:sz w:val="28"/>
        </w:rPr>
        <w:t>||||</w:t>
      </w:r>
      <w:r>
        <w:rPr>
          <w:color w:val="5698C3"/>
          <w:sz w:val="32"/>
        </w:rPr>
        <w:t>||</w:t>
      </w:r>
    </w:p>
    <w:p w14:paraId="1657B551" w14:textId="77777777" w:rsidR="00DA64BC" w:rsidRDefault="00DA64BC">
      <w:pPr>
        <w:rPr>
          <w:rFonts w:hint="eastAsia"/>
        </w:rPr>
      </w:pPr>
    </w:p>
    <w:p w14:paraId="3DD39AAD" w14:textId="77777777" w:rsidR="00DA64BC" w:rsidRDefault="00000000">
      <w:pPr>
        <w:rPr>
          <w:rFonts w:hint="eastAsia"/>
        </w:rPr>
      </w:pPr>
      <w:r>
        <w:t xml:space="preserve"> Region_4: 2922-2952    1.000    1.000    0.0083</w:t>
      </w:r>
    </w:p>
    <w:p w14:paraId="79E1A5CD" w14:textId="77777777" w:rsidR="00DA64BC" w:rsidRDefault="00000000">
      <w:pPr>
        <w:rPr>
          <w:rFonts w:hint="eastAsia"/>
        </w:rPr>
      </w:pPr>
      <w:r>
        <w:t xml:space="preserve"> 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|||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|||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||||||</w:t>
      </w:r>
      <w:r>
        <w:rPr>
          <w:color w:val="FF0000"/>
          <w:sz w:val="28"/>
        </w:rPr>
        <w:t>||</w:t>
      </w:r>
      <w:r>
        <w:rPr>
          <w:color w:val="5698C3"/>
          <w:sz w:val="32"/>
        </w:rPr>
        <w:t>|</w:t>
      </w:r>
      <w:r>
        <w:rPr>
          <w:color w:val="00B050"/>
          <w:sz w:val="32"/>
        </w:rPr>
        <w:t>||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00B050"/>
          <w:sz w:val="32"/>
        </w:rPr>
        <w:t>|</w:t>
      </w:r>
    </w:p>
    <w:p w14:paraId="60A2AA33" w14:textId="77777777" w:rsidR="00DA64BC" w:rsidRDefault="00DA64BC">
      <w:pPr>
        <w:rPr>
          <w:rFonts w:hint="eastAsia"/>
        </w:rPr>
      </w:pPr>
    </w:p>
    <w:p w14:paraId="5B6842C3" w14:textId="77777777" w:rsidR="00DA64BC" w:rsidRDefault="00000000">
      <w:pPr>
        <w:rPr>
          <w:rFonts w:hint="eastAsia"/>
        </w:rPr>
      </w:pPr>
      <w:r>
        <w:t xml:space="preserve"> Region_5: 3125-3156    1.000    1.000    0.0071</w:t>
      </w:r>
    </w:p>
    <w:p w14:paraId="49D623AE" w14:textId="77777777" w:rsidR="00DA64BC" w:rsidRDefault="00000000">
      <w:pPr>
        <w:rPr>
          <w:rFonts w:hint="eastAsia"/>
        </w:rPr>
      </w:pPr>
      <w:r>
        <w:t xml:space="preserve"> </w:t>
      </w:r>
      <w:r>
        <w:rPr>
          <w:color w:val="FF0000"/>
          <w:sz w:val="28"/>
        </w:rPr>
        <w:t>|||</w:t>
      </w:r>
      <w:r>
        <w:rPr>
          <w:color w:val="5698C3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||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FF0000"/>
          <w:sz w:val="28"/>
        </w:rPr>
        <w:t>||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||||</w:t>
      </w:r>
      <w:r>
        <w:rPr>
          <w:color w:val="00B050"/>
          <w:sz w:val="32"/>
        </w:rPr>
        <w:t>|</w:t>
      </w:r>
      <w:r>
        <w:rPr>
          <w:color w:val="FF0000"/>
          <w:sz w:val="28"/>
        </w:rPr>
        <w:t>||</w:t>
      </w:r>
      <w:r>
        <w:rPr>
          <w:color w:val="5698C3"/>
          <w:sz w:val="32"/>
        </w:rPr>
        <w:t>||</w:t>
      </w:r>
      <w:r>
        <w:rPr>
          <w:color w:val="00B050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|||||</w:t>
      </w:r>
    </w:p>
    <w:p w14:paraId="3723B92E" w14:textId="77777777" w:rsidR="00DA64BC" w:rsidRDefault="00DA64BC">
      <w:pPr>
        <w:rPr>
          <w:rFonts w:hint="eastAsia"/>
        </w:rPr>
      </w:pPr>
    </w:p>
    <w:p w14:paraId="7083F3EC" w14:textId="77777777" w:rsidR="00DA64BC" w:rsidRDefault="00000000">
      <w:pPr>
        <w:rPr>
          <w:rFonts w:hint="eastAsia"/>
        </w:rPr>
      </w:pPr>
      <w:r>
        <w:t xml:space="preserve"> Region_6: 3596-3627    1.000    1.000    0.0071</w:t>
      </w:r>
    </w:p>
    <w:p w14:paraId="11319940" w14:textId="77777777" w:rsidR="00DA64BC" w:rsidRDefault="00000000">
      <w:pPr>
        <w:rPr>
          <w:rFonts w:hint="eastAsia"/>
        </w:rPr>
      </w:pPr>
      <w:r>
        <w:t xml:space="preserve"> 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|||</w:t>
      </w:r>
      <w:r>
        <w:rPr>
          <w:color w:val="8076A3"/>
          <w:sz w:val="28"/>
        </w:rPr>
        <w:t>||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FF0000"/>
          <w:sz w:val="28"/>
        </w:rPr>
        <w:t>|||</w:t>
      </w:r>
      <w:r>
        <w:rPr>
          <w:color w:val="8076A3"/>
          <w:sz w:val="28"/>
        </w:rPr>
        <w:t>||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00B050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</w:t>
      </w:r>
      <w:r>
        <w:rPr>
          <w:color w:val="00B050"/>
          <w:sz w:val="32"/>
        </w:rPr>
        <w:t>|</w:t>
      </w:r>
    </w:p>
    <w:p w14:paraId="36D0F11C" w14:textId="77777777" w:rsidR="00DA64BC" w:rsidRDefault="00DA64BC">
      <w:pPr>
        <w:rPr>
          <w:rFonts w:hint="eastAsia"/>
        </w:rPr>
      </w:pPr>
    </w:p>
    <w:p w14:paraId="08BE963E" w14:textId="77777777" w:rsidR="00DA64BC" w:rsidRDefault="00000000">
      <w:pPr>
        <w:rPr>
          <w:rFonts w:hint="eastAsia"/>
        </w:rPr>
      </w:pPr>
      <w:r>
        <w:t xml:space="preserve"> Region_7: 3786-3825    1.000    1.000    0.0021</w:t>
      </w:r>
    </w:p>
    <w:p w14:paraId="12967E8D" w14:textId="77777777" w:rsidR="00DA64BC" w:rsidRDefault="00000000">
      <w:pPr>
        <w:rPr>
          <w:rFonts w:hint="eastAsia"/>
        </w:rPr>
      </w:pPr>
      <w:r>
        <w:t xml:space="preserve"> 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||</w:t>
      </w:r>
      <w:r>
        <w:rPr>
          <w:color w:val="5698C3"/>
          <w:sz w:val="32"/>
        </w:rPr>
        <w:t>|||</w:t>
      </w:r>
      <w:r>
        <w:rPr>
          <w:color w:val="8076A3"/>
          <w:sz w:val="28"/>
        </w:rPr>
        <w:t>||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|||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|||||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||||</w:t>
      </w:r>
      <w:r>
        <w:rPr>
          <w:color w:val="5698C3"/>
          <w:sz w:val="32"/>
        </w:rPr>
        <w:t>|</w:t>
      </w:r>
      <w:r>
        <w:rPr>
          <w:color w:val="FF0000"/>
          <w:sz w:val="28"/>
        </w:rPr>
        <w:t>||</w:t>
      </w:r>
      <w:r>
        <w:rPr>
          <w:color w:val="8076A3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||</w:t>
      </w:r>
    </w:p>
    <w:p w14:paraId="32819947" w14:textId="77777777" w:rsidR="00DA64BC" w:rsidRDefault="00DA64BC">
      <w:pPr>
        <w:rPr>
          <w:rFonts w:hint="eastAsia"/>
        </w:rPr>
      </w:pPr>
    </w:p>
    <w:p w14:paraId="30E1F928" w14:textId="77777777" w:rsidR="00DA64BC" w:rsidRDefault="00000000">
      <w:pPr>
        <w:rPr>
          <w:rFonts w:hint="eastAsia"/>
        </w:rPr>
      </w:pPr>
      <w:r>
        <w:t xml:space="preserve"> Region_8: 4748-4812    1.000    1.000    0.0000</w:t>
      </w:r>
    </w:p>
    <w:p w14:paraId="68204E7E" w14:textId="77777777" w:rsidR="00DA64BC" w:rsidRDefault="00000000">
      <w:pPr>
        <w:rPr>
          <w:rFonts w:hint="eastAsia"/>
        </w:rPr>
      </w:pPr>
      <w:r>
        <w:t xml:space="preserve"> </w:t>
      </w:r>
      <w:r>
        <w:rPr>
          <w:color w:val="FF0000"/>
          <w:sz w:val="28"/>
        </w:rPr>
        <w:t>||</w:t>
      </w:r>
      <w:r>
        <w:rPr>
          <w:color w:val="00B050"/>
          <w:sz w:val="32"/>
        </w:rPr>
        <w:t>||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||||</w:t>
      </w:r>
      <w:r>
        <w:rPr>
          <w:color w:val="5698C3"/>
          <w:sz w:val="32"/>
        </w:rPr>
        <w:t>||</w:t>
      </w:r>
      <w:r>
        <w:rPr>
          <w:color w:val="00B050"/>
          <w:sz w:val="32"/>
        </w:rPr>
        <w:t>||</w:t>
      </w:r>
      <w:r>
        <w:rPr>
          <w:color w:val="8076A3"/>
          <w:sz w:val="28"/>
        </w:rPr>
        <w:t>|||||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||</w:t>
      </w:r>
      <w:r>
        <w:rPr>
          <w:color w:val="FF0000"/>
          <w:sz w:val="28"/>
        </w:rPr>
        <w:t>|||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</w:t>
      </w:r>
      <w:r>
        <w:rPr>
          <w:color w:val="00B050"/>
          <w:sz w:val="32"/>
        </w:rPr>
        <w:t>||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||</w:t>
      </w:r>
      <w:r>
        <w:rPr>
          <w:color w:val="FF0000"/>
          <w:sz w:val="28"/>
        </w:rPr>
        <w:t>||</w:t>
      </w:r>
    </w:p>
    <w:p w14:paraId="3A70253F" w14:textId="77777777" w:rsidR="00DA64BC" w:rsidRDefault="00DA64BC">
      <w:pPr>
        <w:rPr>
          <w:rFonts w:hint="eastAsia"/>
        </w:rPr>
      </w:pPr>
    </w:p>
    <w:p w14:paraId="7B51A3D2" w14:textId="77777777" w:rsidR="00DA64BC" w:rsidRDefault="00000000">
      <w:pPr>
        <w:rPr>
          <w:rFonts w:hint="eastAsia"/>
        </w:rPr>
      </w:pPr>
      <w:r>
        <w:t xml:space="preserve"> Region_9: 5099-5133    1.000    1.000    0.0045</w:t>
      </w:r>
    </w:p>
    <w:p w14:paraId="0606A980" w14:textId="77777777" w:rsidR="00DA64BC" w:rsidRDefault="00000000">
      <w:pPr>
        <w:rPr>
          <w:rFonts w:hint="eastAsia"/>
        </w:rPr>
      </w:pPr>
      <w:r>
        <w:t xml:space="preserve"> </w:t>
      </w:r>
      <w:r>
        <w:rPr>
          <w:color w:val="5698C3"/>
          <w:sz w:val="32"/>
        </w:rPr>
        <w:t>||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||</w:t>
      </w:r>
      <w:r>
        <w:rPr>
          <w:color w:val="5698C3"/>
          <w:sz w:val="32"/>
        </w:rPr>
        <w:t>||</w:t>
      </w:r>
      <w:r>
        <w:rPr>
          <w:color w:val="00B050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||</w:t>
      </w:r>
      <w:r>
        <w:rPr>
          <w:color w:val="8076A3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FF0000"/>
          <w:sz w:val="28"/>
        </w:rPr>
        <w:t>||||</w:t>
      </w:r>
      <w:r>
        <w:rPr>
          <w:color w:val="5698C3"/>
          <w:sz w:val="32"/>
        </w:rPr>
        <w:t>||</w:t>
      </w:r>
      <w:r>
        <w:rPr>
          <w:color w:val="8076A3"/>
          <w:sz w:val="28"/>
        </w:rPr>
        <w:t>|||||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|||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</w:t>
      </w:r>
    </w:p>
    <w:p w14:paraId="48A150DE" w14:textId="77777777" w:rsidR="00DA64BC" w:rsidRDefault="00DA64BC">
      <w:pPr>
        <w:rPr>
          <w:rFonts w:hint="eastAsia"/>
        </w:rPr>
      </w:pPr>
    </w:p>
    <w:p w14:paraId="6FA8256B" w14:textId="77777777" w:rsidR="00DA64BC" w:rsidRDefault="00000000">
      <w:pPr>
        <w:rPr>
          <w:rFonts w:hint="eastAsia"/>
        </w:rPr>
      </w:pPr>
      <w:r>
        <w:t xml:space="preserve"> Region_10: 5535-5571    1.000    1.000    0.0033</w:t>
      </w:r>
    </w:p>
    <w:p w14:paraId="20B072BC" w14:textId="77777777" w:rsidR="00DA64BC" w:rsidRDefault="00000000">
      <w:pPr>
        <w:rPr>
          <w:rFonts w:hint="eastAsia"/>
        </w:rPr>
      </w:pPr>
      <w:r>
        <w:t xml:space="preserve"> </w:t>
      </w:r>
      <w:r>
        <w:rPr>
          <w:color w:val="8076A3"/>
          <w:sz w:val="28"/>
        </w:rPr>
        <w:t>|</w:t>
      </w:r>
      <w:r>
        <w:rPr>
          <w:color w:val="00B050"/>
          <w:sz w:val="32"/>
        </w:rPr>
        <w:t>||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00B050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</w:t>
      </w:r>
      <w:r>
        <w:rPr>
          <w:color w:val="00B050"/>
          <w:sz w:val="32"/>
        </w:rPr>
        <w:t>||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||</w:t>
      </w:r>
      <w:r>
        <w:rPr>
          <w:color w:val="5698C3"/>
          <w:sz w:val="32"/>
        </w:rPr>
        <w:t>|</w:t>
      </w:r>
      <w:r>
        <w:rPr>
          <w:color w:val="FF0000"/>
          <w:sz w:val="28"/>
        </w:rPr>
        <w:t>||</w:t>
      </w:r>
      <w:r>
        <w:rPr>
          <w:color w:val="00B050"/>
          <w:sz w:val="32"/>
        </w:rPr>
        <w:t>||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00B050"/>
          <w:sz w:val="32"/>
        </w:rPr>
        <w:t>||</w:t>
      </w:r>
      <w:r>
        <w:rPr>
          <w:color w:val="FF0000"/>
          <w:sz w:val="28"/>
        </w:rPr>
        <w:t>|||</w:t>
      </w:r>
      <w:r>
        <w:rPr>
          <w:color w:val="00B050"/>
          <w:sz w:val="32"/>
        </w:rPr>
        <w:t>|</w:t>
      </w:r>
      <w:r>
        <w:rPr>
          <w:color w:val="FF0000"/>
          <w:sz w:val="28"/>
        </w:rPr>
        <w:t>|</w:t>
      </w:r>
    </w:p>
    <w:p w14:paraId="2C2E4953" w14:textId="77777777" w:rsidR="00DA64BC" w:rsidRDefault="00DA64BC">
      <w:pPr>
        <w:rPr>
          <w:rFonts w:hint="eastAsia"/>
        </w:rPr>
      </w:pPr>
    </w:p>
    <w:p w14:paraId="06BFC362" w14:textId="77777777" w:rsidR="00DA64BC" w:rsidRDefault="00000000">
      <w:pPr>
        <w:rPr>
          <w:rFonts w:hint="eastAsia"/>
        </w:rPr>
      </w:pPr>
      <w:r>
        <w:t xml:space="preserve"> Region_11: 6302-6336    1.000    1.000    0.0045</w:t>
      </w:r>
    </w:p>
    <w:p w14:paraId="05B72BFF" w14:textId="77777777" w:rsidR="00DA64BC" w:rsidRDefault="00000000">
      <w:pPr>
        <w:rPr>
          <w:rFonts w:hint="eastAsia"/>
        </w:rPr>
      </w:pPr>
      <w:r>
        <w:t xml:space="preserve"> 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||</w:t>
      </w:r>
      <w:r>
        <w:rPr>
          <w:color w:val="8076A3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||</w:t>
      </w:r>
      <w:r>
        <w:rPr>
          <w:color w:val="8076A3"/>
          <w:sz w:val="28"/>
        </w:rPr>
        <w:t>|||</w:t>
      </w:r>
      <w:r>
        <w:rPr>
          <w:color w:val="5698C3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||</w:t>
      </w:r>
      <w:r>
        <w:rPr>
          <w:color w:val="00B050"/>
          <w:sz w:val="32"/>
        </w:rPr>
        <w:t>||</w:t>
      </w:r>
      <w:r>
        <w:rPr>
          <w:color w:val="8076A3"/>
          <w:sz w:val="28"/>
        </w:rPr>
        <w:t>||||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FF0000"/>
          <w:sz w:val="28"/>
        </w:rPr>
        <w:t>|</w:t>
      </w:r>
    </w:p>
    <w:p w14:paraId="5F1F7B40" w14:textId="77777777" w:rsidR="00DA64BC" w:rsidRDefault="00DA64BC">
      <w:pPr>
        <w:rPr>
          <w:rFonts w:hint="eastAsia"/>
        </w:rPr>
      </w:pPr>
    </w:p>
    <w:p w14:paraId="55C82722" w14:textId="77777777" w:rsidR="00DA64BC" w:rsidRDefault="00000000">
      <w:pPr>
        <w:rPr>
          <w:rFonts w:hint="eastAsia"/>
        </w:rPr>
      </w:pPr>
      <w:r>
        <w:t xml:space="preserve"> Region_12: 7004-7039    1.000    1.000    0.0038</w:t>
      </w:r>
    </w:p>
    <w:p w14:paraId="7A9217DE" w14:textId="77777777" w:rsidR="00DA64BC" w:rsidRDefault="00000000">
      <w:pPr>
        <w:rPr>
          <w:rFonts w:hint="eastAsia"/>
        </w:rPr>
      </w:pPr>
      <w:r>
        <w:t xml:space="preserve"> </w:t>
      </w:r>
      <w:r>
        <w:rPr>
          <w:color w:val="8076A3"/>
          <w:sz w:val="28"/>
        </w:rPr>
        <w:t>||||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||</w:t>
      </w:r>
      <w:r>
        <w:rPr>
          <w:color w:val="5698C3"/>
          <w:sz w:val="32"/>
        </w:rPr>
        <w:t>||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||</w:t>
      </w:r>
      <w:r>
        <w:rPr>
          <w:color w:val="FF0000"/>
          <w:sz w:val="28"/>
        </w:rPr>
        <w:t>||</w:t>
      </w:r>
      <w:r>
        <w:rPr>
          <w:color w:val="5698C3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</w:t>
      </w:r>
    </w:p>
    <w:p w14:paraId="51AA9BA7" w14:textId="77777777" w:rsidR="00DA64BC" w:rsidRDefault="00DA64BC">
      <w:pPr>
        <w:rPr>
          <w:rFonts w:hint="eastAsia"/>
        </w:rPr>
      </w:pPr>
    </w:p>
    <w:p w14:paraId="19224730" w14:textId="77777777" w:rsidR="00DA64BC" w:rsidRDefault="00000000">
      <w:pPr>
        <w:rPr>
          <w:rFonts w:hint="eastAsia"/>
        </w:rPr>
      </w:pPr>
      <w:r>
        <w:t xml:space="preserve"> Region_13: 8126-8169    1.000    1.000    0.0011</w:t>
      </w:r>
    </w:p>
    <w:p w14:paraId="5311B708" w14:textId="77777777" w:rsidR="00DA64BC" w:rsidRDefault="00000000">
      <w:pPr>
        <w:rPr>
          <w:rFonts w:hint="eastAsia"/>
        </w:rPr>
      </w:pPr>
      <w:r>
        <w:t xml:space="preserve"> </w:t>
      </w:r>
      <w:r>
        <w:rPr>
          <w:color w:val="5698C3"/>
          <w:sz w:val="32"/>
        </w:rPr>
        <w:t>||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|||</w:t>
      </w:r>
      <w:r>
        <w:rPr>
          <w:color w:val="8076A3"/>
          <w:sz w:val="28"/>
        </w:rPr>
        <w:t>||</w:t>
      </w:r>
      <w:r>
        <w:rPr>
          <w:color w:val="5698C3"/>
          <w:sz w:val="32"/>
        </w:rPr>
        <w:t>||</w:t>
      </w:r>
      <w:r>
        <w:rPr>
          <w:color w:val="8076A3"/>
          <w:sz w:val="28"/>
        </w:rPr>
        <w:t>||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||</w:t>
      </w:r>
      <w:r>
        <w:rPr>
          <w:color w:val="5698C3"/>
          <w:sz w:val="32"/>
        </w:rPr>
        <w:t>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||</w:t>
      </w:r>
      <w:r>
        <w:rPr>
          <w:color w:val="FF0000"/>
          <w:sz w:val="28"/>
        </w:rPr>
        <w:t>||</w:t>
      </w:r>
      <w:r>
        <w:rPr>
          <w:color w:val="5698C3"/>
          <w:sz w:val="32"/>
        </w:rPr>
        <w:t>||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5698C3"/>
          <w:sz w:val="32"/>
        </w:rPr>
        <w:t>||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</w:t>
      </w:r>
      <w:r>
        <w:rPr>
          <w:color w:val="00B050"/>
          <w:sz w:val="32"/>
        </w:rPr>
        <w:t>|</w:t>
      </w:r>
    </w:p>
    <w:p w14:paraId="69A78964" w14:textId="77777777" w:rsidR="00DA64BC" w:rsidRDefault="00DA64BC">
      <w:pPr>
        <w:rPr>
          <w:rFonts w:hint="eastAsia"/>
        </w:rPr>
      </w:pPr>
    </w:p>
    <w:p w14:paraId="5B4EB936" w14:textId="77777777" w:rsidR="00DA64BC" w:rsidRDefault="00000000">
      <w:pPr>
        <w:rPr>
          <w:rFonts w:hint="eastAsia"/>
        </w:rPr>
      </w:pPr>
      <w:r>
        <w:t xml:space="preserve"> Region_14: 8899-8935    1.000    1.000    0.0033</w:t>
      </w:r>
    </w:p>
    <w:p w14:paraId="76243E6E" w14:textId="77777777" w:rsidR="00DA64BC" w:rsidRDefault="00000000">
      <w:pPr>
        <w:rPr>
          <w:rFonts w:hint="eastAsia"/>
        </w:rPr>
      </w:pPr>
      <w:r>
        <w:t xml:space="preserve"> 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||||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||</w:t>
      </w:r>
      <w:r>
        <w:rPr>
          <w:color w:val="00B050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||||</w:t>
      </w:r>
      <w:r>
        <w:rPr>
          <w:color w:val="FF0000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||||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00B050"/>
          <w:sz w:val="32"/>
        </w:rPr>
        <w:t>||</w:t>
      </w:r>
      <w:r>
        <w:rPr>
          <w:color w:val="8076A3"/>
          <w:sz w:val="28"/>
        </w:rPr>
        <w:t>||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</w:t>
      </w:r>
    </w:p>
    <w:p w14:paraId="677BFECA" w14:textId="77777777" w:rsidR="00DA64BC" w:rsidRDefault="00DA64BC">
      <w:pPr>
        <w:rPr>
          <w:rFonts w:hint="eastAsia"/>
        </w:rPr>
      </w:pPr>
    </w:p>
    <w:p w14:paraId="1AEA7CE7" w14:textId="77777777" w:rsidR="00DA64BC" w:rsidRDefault="00000000">
      <w:pPr>
        <w:rPr>
          <w:rFonts w:hint="eastAsia"/>
        </w:rPr>
      </w:pPr>
      <w:r>
        <w:t xml:space="preserve"> Region_15: 9428-9466    1.000    1.000    0.0024</w:t>
      </w:r>
    </w:p>
    <w:p w14:paraId="30C66483" w14:textId="77777777" w:rsidR="00DA64BC" w:rsidRDefault="00000000">
      <w:pPr>
        <w:rPr>
          <w:rFonts w:hint="eastAsia"/>
        </w:rPr>
      </w:pPr>
      <w:r>
        <w:t xml:space="preserve"> </w:t>
      </w:r>
      <w:r>
        <w:rPr>
          <w:color w:val="8076A3"/>
          <w:sz w:val="28"/>
        </w:rPr>
        <w:t>||</w:t>
      </w:r>
      <w:r>
        <w:rPr>
          <w:color w:val="FF0000"/>
          <w:sz w:val="28"/>
        </w:rPr>
        <w:t>||</w:t>
      </w:r>
      <w:r>
        <w:rPr>
          <w:color w:val="8076A3"/>
          <w:sz w:val="28"/>
        </w:rPr>
        <w:t>|</w:t>
      </w:r>
      <w:r>
        <w:rPr>
          <w:color w:val="00B050"/>
          <w:sz w:val="32"/>
        </w:rPr>
        <w:t>||</w:t>
      </w:r>
      <w:r>
        <w:rPr>
          <w:color w:val="FF0000"/>
          <w:sz w:val="28"/>
        </w:rPr>
        <w:t>|||||</w:t>
      </w:r>
      <w:r>
        <w:rPr>
          <w:color w:val="8076A3"/>
          <w:sz w:val="28"/>
        </w:rPr>
        <w:t>||||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||||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||</w:t>
      </w:r>
    </w:p>
    <w:p w14:paraId="460AD114" w14:textId="77777777" w:rsidR="00DA64BC" w:rsidRDefault="00DA64BC">
      <w:pPr>
        <w:rPr>
          <w:rFonts w:hint="eastAsia"/>
        </w:rPr>
      </w:pPr>
    </w:p>
    <w:p w14:paraId="2803BDCA" w14:textId="77777777" w:rsidR="00DA64BC" w:rsidRDefault="00000000">
      <w:pPr>
        <w:rPr>
          <w:rFonts w:hint="eastAsia"/>
        </w:rPr>
      </w:pPr>
      <w:r>
        <w:t xml:space="preserve"> Region_16: 10332-10375    1.000    1.000    0.0011</w:t>
      </w:r>
    </w:p>
    <w:p w14:paraId="3294B9D6" w14:textId="77777777" w:rsidR="00DA64BC" w:rsidRDefault="00000000">
      <w:pPr>
        <w:rPr>
          <w:rFonts w:hint="eastAsia"/>
        </w:rPr>
      </w:pPr>
      <w:r>
        <w:lastRenderedPageBreak/>
        <w:t xml:space="preserve"> 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00B050"/>
          <w:sz w:val="32"/>
        </w:rPr>
        <w:t>||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||</w:t>
      </w:r>
      <w:r>
        <w:rPr>
          <w:color w:val="5698C3"/>
          <w:sz w:val="32"/>
        </w:rPr>
        <w:t>|</w:t>
      </w:r>
      <w:r>
        <w:rPr>
          <w:color w:val="00B050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||</w:t>
      </w:r>
      <w:r>
        <w:rPr>
          <w:color w:val="5698C3"/>
          <w:sz w:val="32"/>
        </w:rPr>
        <w:t>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||</w:t>
      </w:r>
      <w:r>
        <w:rPr>
          <w:color w:val="5698C3"/>
          <w:sz w:val="32"/>
        </w:rPr>
        <w:t>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||</w:t>
      </w:r>
      <w:r>
        <w:rPr>
          <w:color w:val="5698C3"/>
          <w:sz w:val="32"/>
        </w:rPr>
        <w:t>|</w:t>
      </w:r>
      <w:r>
        <w:rPr>
          <w:color w:val="00B050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00B050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00B050"/>
          <w:sz w:val="32"/>
        </w:rPr>
        <w:t>|</w:t>
      </w:r>
    </w:p>
    <w:p w14:paraId="0EAA1D36" w14:textId="77777777" w:rsidR="00DA64BC" w:rsidRDefault="00DA64BC">
      <w:pPr>
        <w:rPr>
          <w:rFonts w:hint="eastAsia"/>
        </w:rPr>
      </w:pPr>
    </w:p>
    <w:p w14:paraId="2F2F6B9F" w14:textId="77777777" w:rsidR="00DA64BC" w:rsidRDefault="00000000">
      <w:pPr>
        <w:rPr>
          <w:rFonts w:hint="eastAsia"/>
        </w:rPr>
      </w:pPr>
      <w:r>
        <w:t xml:space="preserve"> Region_17: 10392-10423    1.000    1.000    0.0071</w:t>
      </w:r>
    </w:p>
    <w:p w14:paraId="494085C8" w14:textId="77777777" w:rsidR="00DA64BC" w:rsidRDefault="00000000">
      <w:pPr>
        <w:rPr>
          <w:rFonts w:hint="eastAsia"/>
        </w:rPr>
      </w:pPr>
      <w:r>
        <w:t xml:space="preserve"> </w:t>
      </w:r>
      <w:r>
        <w:rPr>
          <w:color w:val="00B050"/>
          <w:sz w:val="32"/>
        </w:rPr>
        <w:t>|</w:t>
      </w:r>
      <w:r>
        <w:rPr>
          <w:color w:val="5698C3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|||</w:t>
      </w:r>
      <w:r>
        <w:rPr>
          <w:color w:val="5698C3"/>
          <w:sz w:val="32"/>
        </w:rPr>
        <w:t>||</w:t>
      </w:r>
      <w:r>
        <w:rPr>
          <w:color w:val="8076A3"/>
          <w:sz w:val="28"/>
        </w:rPr>
        <w:t>|||</w:t>
      </w:r>
      <w:r>
        <w:rPr>
          <w:color w:val="FF0000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||</w:t>
      </w:r>
    </w:p>
    <w:p w14:paraId="4B592D63" w14:textId="77777777" w:rsidR="00DA64BC" w:rsidRDefault="00DA64BC">
      <w:pPr>
        <w:rPr>
          <w:rFonts w:hint="eastAsia"/>
        </w:rPr>
      </w:pPr>
    </w:p>
    <w:p w14:paraId="372EFFBD" w14:textId="77777777" w:rsidR="00DA64BC" w:rsidRDefault="00000000">
      <w:pPr>
        <w:rPr>
          <w:rFonts w:hint="eastAsia"/>
        </w:rPr>
      </w:pPr>
      <w:r>
        <w:t xml:space="preserve"> Region_18: 10446-10508    1.000    1.000    0.0001</w:t>
      </w:r>
    </w:p>
    <w:p w14:paraId="2115C829" w14:textId="77777777" w:rsidR="00DA64BC" w:rsidRDefault="00000000">
      <w:pPr>
        <w:rPr>
          <w:rFonts w:hint="eastAsia"/>
        </w:rPr>
      </w:pPr>
      <w:r>
        <w:t xml:space="preserve"> </w:t>
      </w:r>
      <w:r>
        <w:rPr>
          <w:color w:val="8076A3"/>
          <w:sz w:val="28"/>
        </w:rPr>
        <w:t>||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||||</w:t>
      </w:r>
      <w:r>
        <w:rPr>
          <w:color w:val="00B050"/>
          <w:sz w:val="32"/>
        </w:rPr>
        <w:t>||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||</w:t>
      </w:r>
      <w:r>
        <w:rPr>
          <w:color w:val="8076A3"/>
          <w:sz w:val="28"/>
        </w:rPr>
        <w:t>|||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00B050"/>
          <w:sz w:val="32"/>
        </w:rPr>
        <w:t>|</w:t>
      </w:r>
      <w:r>
        <w:rPr>
          <w:color w:val="FF0000"/>
          <w:sz w:val="28"/>
        </w:rPr>
        <w:t>|||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||</w:t>
      </w:r>
      <w:r>
        <w:rPr>
          <w:color w:val="5698C3"/>
          <w:sz w:val="32"/>
        </w:rPr>
        <w:t>|||</w:t>
      </w:r>
      <w:r>
        <w:rPr>
          <w:color w:val="8076A3"/>
          <w:sz w:val="28"/>
        </w:rPr>
        <w:t>||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||||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FF0000"/>
          <w:sz w:val="28"/>
        </w:rPr>
        <w:t>|||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|||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|||||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|||</w:t>
      </w:r>
    </w:p>
    <w:p w14:paraId="5BAC7FD8" w14:textId="77777777" w:rsidR="00DA64BC" w:rsidRDefault="00DA64BC">
      <w:pPr>
        <w:rPr>
          <w:rFonts w:hint="eastAsia"/>
        </w:rPr>
      </w:pPr>
    </w:p>
    <w:p w14:paraId="03B16F18" w14:textId="77777777" w:rsidR="00DA64BC" w:rsidRDefault="00000000">
      <w:pPr>
        <w:rPr>
          <w:rFonts w:hint="eastAsia"/>
        </w:rPr>
      </w:pPr>
      <w:r>
        <w:t xml:space="preserve"> Region_19: 10524-10602    1.000    1.000    0.0000</w:t>
      </w:r>
    </w:p>
    <w:p w14:paraId="48FF953B" w14:textId="77777777" w:rsidR="00DA64BC" w:rsidRDefault="00000000">
      <w:pPr>
        <w:rPr>
          <w:rFonts w:hint="eastAsia"/>
        </w:rPr>
      </w:pPr>
      <w:r>
        <w:t xml:space="preserve"> 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||</w:t>
      </w:r>
      <w:r>
        <w:rPr>
          <w:color w:val="00B050"/>
          <w:sz w:val="32"/>
        </w:rPr>
        <w:t>||</w:t>
      </w:r>
      <w:r>
        <w:rPr>
          <w:color w:val="8076A3"/>
          <w:sz w:val="28"/>
        </w:rPr>
        <w:t>||</w:t>
      </w:r>
      <w:r>
        <w:rPr>
          <w:color w:val="FF0000"/>
          <w:sz w:val="28"/>
        </w:rPr>
        <w:t>||</w:t>
      </w:r>
      <w:r>
        <w:rPr>
          <w:color w:val="8076A3"/>
          <w:sz w:val="28"/>
        </w:rPr>
        <w:t>||</w:t>
      </w:r>
      <w:r>
        <w:rPr>
          <w:color w:val="5698C3"/>
          <w:sz w:val="32"/>
        </w:rPr>
        <w:t>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00B050"/>
          <w:sz w:val="32"/>
        </w:rPr>
        <w:t>||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</w:t>
      </w:r>
      <w:r>
        <w:rPr>
          <w:color w:val="00B050"/>
          <w:sz w:val="32"/>
        </w:rPr>
        <w:t>||||</w:t>
      </w:r>
      <w:r>
        <w:rPr>
          <w:color w:val="8076A3"/>
          <w:sz w:val="28"/>
        </w:rPr>
        <w:t>||</w:t>
      </w:r>
      <w:r>
        <w:rPr>
          <w:color w:val="FF0000"/>
          <w:sz w:val="28"/>
        </w:rPr>
        <w:t>|||</w:t>
      </w:r>
      <w:r>
        <w:rPr>
          <w:color w:val="00B050"/>
          <w:sz w:val="32"/>
        </w:rPr>
        <w:t>|</w:t>
      </w:r>
      <w:r>
        <w:rPr>
          <w:color w:val="FF0000"/>
          <w:sz w:val="28"/>
        </w:rPr>
        <w:t>||</w:t>
      </w:r>
      <w:r>
        <w:rPr>
          <w:color w:val="00B050"/>
          <w:sz w:val="32"/>
        </w:rPr>
        <w:t>|</w:t>
      </w:r>
      <w:r>
        <w:rPr>
          <w:color w:val="FF0000"/>
          <w:sz w:val="28"/>
        </w:rPr>
        <w:t>|||</w:t>
      </w:r>
      <w:r>
        <w:rPr>
          <w:color w:val="5698C3"/>
          <w:sz w:val="32"/>
        </w:rPr>
        <w:t>|||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|||</w:t>
      </w:r>
      <w:r>
        <w:rPr>
          <w:color w:val="8076A3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00B050"/>
          <w:sz w:val="32"/>
        </w:rPr>
        <w:t>||</w:t>
      </w:r>
      <w:r>
        <w:rPr>
          <w:color w:val="FF0000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||</w:t>
      </w:r>
      <w:r>
        <w:rPr>
          <w:color w:val="8076A3"/>
          <w:sz w:val="28"/>
        </w:rPr>
        <w:t>|||</w:t>
      </w:r>
    </w:p>
    <w:p w14:paraId="100CC40A" w14:textId="77777777" w:rsidR="00DA64BC" w:rsidRDefault="00DA64BC">
      <w:pPr>
        <w:rPr>
          <w:rFonts w:hint="eastAsia"/>
        </w:rPr>
      </w:pPr>
    </w:p>
    <w:p w14:paraId="54C971AC" w14:textId="77777777" w:rsidR="00DA64BC" w:rsidRDefault="00000000">
      <w:pPr>
        <w:rPr>
          <w:rFonts w:hint="eastAsia"/>
        </w:rPr>
      </w:pPr>
      <w:r>
        <w:t xml:space="preserve"> Region_20: 10742-10773    1.000    1.000    0.0083</w:t>
      </w:r>
    </w:p>
    <w:p w14:paraId="4F1ABC9C" w14:textId="77777777" w:rsidR="00DA64BC" w:rsidRDefault="00000000">
      <w:pPr>
        <w:rPr>
          <w:rFonts w:hint="eastAsia"/>
        </w:rPr>
      </w:pPr>
      <w:r>
        <w:t xml:space="preserve"> 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||</w:t>
      </w:r>
      <w:r>
        <w:rPr>
          <w:color w:val="00B050"/>
          <w:sz w:val="32"/>
        </w:rPr>
        <w:t>||</w:t>
      </w:r>
      <w:r>
        <w:rPr>
          <w:color w:val="8076A3"/>
          <w:sz w:val="28"/>
        </w:rPr>
        <w:t>||||||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00B050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</w:t>
      </w:r>
      <w:r>
        <w:rPr>
          <w:color w:val="00B050"/>
          <w:sz w:val="32"/>
        </w:rPr>
        <w:t>||</w:t>
      </w:r>
      <w:r>
        <w:rPr>
          <w:color w:val="FF0000"/>
          <w:sz w:val="28"/>
        </w:rPr>
        <w:t>||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||</w:t>
      </w:r>
      <w:r>
        <w:rPr>
          <w:color w:val="00B050"/>
          <w:sz w:val="32"/>
        </w:rPr>
        <w:t>|</w:t>
      </w:r>
      <w:r>
        <w:rPr>
          <w:color w:val="FF0000"/>
          <w:sz w:val="28"/>
        </w:rPr>
        <w:t>|</w:t>
      </w:r>
    </w:p>
    <w:p w14:paraId="4FC28071" w14:textId="77777777" w:rsidR="00DA64BC" w:rsidRDefault="00DA64BC">
      <w:pPr>
        <w:rPr>
          <w:rFonts w:hint="eastAsia"/>
        </w:rPr>
      </w:pPr>
    </w:p>
    <w:p w14:paraId="73C64BBC" w14:textId="77777777" w:rsidR="00DA64BC" w:rsidRDefault="00000000">
      <w:pPr>
        <w:rPr>
          <w:rFonts w:hint="eastAsia"/>
        </w:rPr>
      </w:pPr>
      <w:r>
        <w:t xml:space="preserve"> Region_21: 11369-11399    1.000    1.000    0.0083</w:t>
      </w:r>
    </w:p>
    <w:p w14:paraId="19545F97" w14:textId="77777777" w:rsidR="00DA64BC" w:rsidRDefault="00000000">
      <w:pPr>
        <w:rPr>
          <w:rFonts w:hint="eastAsia"/>
        </w:rPr>
      </w:pPr>
      <w:r>
        <w:t xml:space="preserve"> 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||||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||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||</w:t>
      </w:r>
      <w:r>
        <w:rPr>
          <w:color w:val="5698C3"/>
          <w:sz w:val="32"/>
        </w:rPr>
        <w:t>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</w:t>
      </w:r>
    </w:p>
    <w:p w14:paraId="54E3D3BC" w14:textId="77777777" w:rsidR="00DA64BC" w:rsidRDefault="00DA64BC">
      <w:pPr>
        <w:rPr>
          <w:rFonts w:hint="eastAsia"/>
        </w:rPr>
      </w:pPr>
    </w:p>
    <w:p w14:paraId="433EAFC2" w14:textId="77777777" w:rsidR="00DA64BC" w:rsidRDefault="00000000">
      <w:pPr>
        <w:rPr>
          <w:rFonts w:hint="eastAsia"/>
        </w:rPr>
      </w:pPr>
      <w:r>
        <w:t xml:space="preserve"> Region_22: 12286-12316    1.000    1.000    0.0083</w:t>
      </w:r>
    </w:p>
    <w:p w14:paraId="56E984DC" w14:textId="77777777" w:rsidR="00DA64BC" w:rsidRDefault="00000000">
      <w:pPr>
        <w:rPr>
          <w:rFonts w:hint="eastAsia"/>
        </w:rPr>
      </w:pPr>
      <w:r>
        <w:t xml:space="preserve"> </w:t>
      </w:r>
      <w:r>
        <w:rPr>
          <w:color w:val="8076A3"/>
          <w:sz w:val="28"/>
        </w:rPr>
        <w:t>||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5698C3"/>
          <w:sz w:val="32"/>
        </w:rPr>
        <w:t>|</w:t>
      </w:r>
      <w:r>
        <w:rPr>
          <w:color w:val="00B050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FF0000"/>
          <w:sz w:val="28"/>
        </w:rPr>
        <w:t>|||</w:t>
      </w:r>
      <w:r>
        <w:rPr>
          <w:color w:val="5698C3"/>
          <w:sz w:val="32"/>
        </w:rPr>
        <w:t>||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||</w:t>
      </w:r>
      <w:r>
        <w:rPr>
          <w:color w:val="FF0000"/>
          <w:sz w:val="28"/>
        </w:rPr>
        <w:t>||</w:t>
      </w:r>
      <w:r>
        <w:rPr>
          <w:color w:val="5698C3"/>
          <w:sz w:val="32"/>
        </w:rPr>
        <w:t>|</w:t>
      </w:r>
      <w:r>
        <w:rPr>
          <w:color w:val="00B050"/>
          <w:sz w:val="32"/>
        </w:rPr>
        <w:t>||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</w:t>
      </w:r>
      <w:r>
        <w:rPr>
          <w:color w:val="00B050"/>
          <w:sz w:val="32"/>
        </w:rPr>
        <w:t>|</w:t>
      </w:r>
    </w:p>
    <w:p w14:paraId="579ACE87" w14:textId="77777777" w:rsidR="00DA64BC" w:rsidRDefault="00DA64BC">
      <w:pPr>
        <w:rPr>
          <w:rFonts w:hint="eastAsia"/>
        </w:rPr>
      </w:pPr>
    </w:p>
    <w:p w14:paraId="68F1EC61" w14:textId="77777777" w:rsidR="00DA64BC" w:rsidRDefault="00000000">
      <w:pPr>
        <w:rPr>
          <w:rFonts w:hint="eastAsia"/>
        </w:rPr>
      </w:pPr>
      <w:r>
        <w:t xml:space="preserve"> Region_23: 12331-12360    1.000    1.000    0.0097</w:t>
      </w:r>
    </w:p>
    <w:p w14:paraId="24062F30" w14:textId="77777777" w:rsidR="00DA64BC" w:rsidRDefault="00000000">
      <w:pPr>
        <w:rPr>
          <w:rFonts w:hint="eastAsia"/>
        </w:rPr>
      </w:pPr>
      <w:r>
        <w:t xml:space="preserve"> 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||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||</w:t>
      </w:r>
      <w:r>
        <w:rPr>
          <w:color w:val="5698C3"/>
          <w:sz w:val="32"/>
        </w:rPr>
        <w:t>||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|||</w:t>
      </w:r>
      <w:r>
        <w:rPr>
          <w:color w:val="5698C3"/>
          <w:sz w:val="32"/>
        </w:rPr>
        <w:t>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||</w:t>
      </w:r>
      <w:r>
        <w:rPr>
          <w:color w:val="00B050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00B050"/>
          <w:sz w:val="32"/>
        </w:rPr>
        <w:t>|</w:t>
      </w:r>
    </w:p>
    <w:p w14:paraId="1C4D1823" w14:textId="77777777" w:rsidR="00DA64BC" w:rsidRDefault="00DA64BC">
      <w:pPr>
        <w:rPr>
          <w:rFonts w:hint="eastAsia"/>
        </w:rPr>
      </w:pPr>
    </w:p>
    <w:p w14:paraId="54A3A612" w14:textId="77777777" w:rsidR="00DA64BC" w:rsidRDefault="00000000">
      <w:pPr>
        <w:rPr>
          <w:rFonts w:hint="eastAsia"/>
        </w:rPr>
      </w:pPr>
      <w:r>
        <w:lastRenderedPageBreak/>
        <w:t xml:space="preserve"> Region_24: 13075-13109    1.000    1.000    0.0045</w:t>
      </w:r>
    </w:p>
    <w:p w14:paraId="2526D296" w14:textId="77777777" w:rsidR="00DA64BC" w:rsidRDefault="00000000">
      <w:pPr>
        <w:rPr>
          <w:rFonts w:hint="eastAsia"/>
        </w:rPr>
      </w:pPr>
      <w:r>
        <w:t xml:space="preserve"> </w:t>
      </w:r>
      <w:r>
        <w:rPr>
          <w:color w:val="FF0000"/>
          <w:sz w:val="28"/>
        </w:rPr>
        <w:t>||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00B050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00B050"/>
          <w:sz w:val="32"/>
        </w:rPr>
        <w:t>||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|||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||</w:t>
      </w:r>
      <w:r>
        <w:rPr>
          <w:color w:val="00B050"/>
          <w:sz w:val="32"/>
        </w:rPr>
        <w:t>|</w:t>
      </w:r>
      <w:r>
        <w:rPr>
          <w:color w:val="FF0000"/>
          <w:sz w:val="28"/>
        </w:rPr>
        <w:t>||</w:t>
      </w:r>
      <w:r>
        <w:rPr>
          <w:color w:val="5698C3"/>
          <w:sz w:val="32"/>
        </w:rPr>
        <w:t>||</w:t>
      </w:r>
      <w:r>
        <w:rPr>
          <w:color w:val="8076A3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||</w:t>
      </w:r>
    </w:p>
    <w:p w14:paraId="5D699A5C" w14:textId="77777777" w:rsidR="00DA64BC" w:rsidRDefault="00DA64BC">
      <w:pPr>
        <w:rPr>
          <w:rFonts w:hint="eastAsia"/>
        </w:rPr>
      </w:pPr>
    </w:p>
    <w:p w14:paraId="37539B68" w14:textId="77777777" w:rsidR="00DA64BC" w:rsidRDefault="00000000">
      <w:pPr>
        <w:rPr>
          <w:rFonts w:hint="eastAsia"/>
        </w:rPr>
      </w:pPr>
      <w:r>
        <w:t xml:space="preserve"> Region_25: 13374-13407    1.000    1.000    0.0052</w:t>
      </w:r>
    </w:p>
    <w:p w14:paraId="1D7DB269" w14:textId="77777777" w:rsidR="00DA64BC" w:rsidRDefault="00000000">
      <w:pPr>
        <w:rPr>
          <w:rFonts w:hint="eastAsia"/>
        </w:rPr>
      </w:pPr>
      <w:r>
        <w:t xml:space="preserve"> </w:t>
      </w:r>
      <w:r>
        <w:rPr>
          <w:color w:val="8076A3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|||</w:t>
      </w:r>
      <w:r>
        <w:rPr>
          <w:color w:val="00B050"/>
          <w:sz w:val="32"/>
        </w:rPr>
        <w:t>|</w:t>
      </w:r>
      <w:r>
        <w:rPr>
          <w:color w:val="FF0000"/>
          <w:sz w:val="28"/>
        </w:rPr>
        <w:t>||</w:t>
      </w:r>
      <w:r>
        <w:rPr>
          <w:color w:val="8076A3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|||</w:t>
      </w:r>
      <w:r>
        <w:rPr>
          <w:color w:val="8076A3"/>
          <w:sz w:val="28"/>
        </w:rPr>
        <w:t>||</w:t>
      </w:r>
      <w:r>
        <w:rPr>
          <w:color w:val="5698C3"/>
          <w:sz w:val="32"/>
        </w:rPr>
        <w:t>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|||</w:t>
      </w:r>
      <w:r>
        <w:rPr>
          <w:color w:val="FF0000"/>
          <w:sz w:val="28"/>
        </w:rPr>
        <w:t>||</w:t>
      </w:r>
      <w:r>
        <w:rPr>
          <w:color w:val="5698C3"/>
          <w:sz w:val="32"/>
        </w:rPr>
        <w:t>|</w:t>
      </w:r>
      <w:r>
        <w:rPr>
          <w:color w:val="FF0000"/>
          <w:sz w:val="28"/>
        </w:rPr>
        <w:t>|</w:t>
      </w:r>
    </w:p>
    <w:p w14:paraId="7A322083" w14:textId="77777777" w:rsidR="00DA64BC" w:rsidRDefault="00DA64BC">
      <w:pPr>
        <w:rPr>
          <w:rFonts w:hint="eastAsia"/>
        </w:rPr>
      </w:pPr>
    </w:p>
    <w:p w14:paraId="70162E88" w14:textId="77777777" w:rsidR="00DA64BC" w:rsidRDefault="00000000">
      <w:pPr>
        <w:rPr>
          <w:rFonts w:hint="eastAsia"/>
        </w:rPr>
      </w:pPr>
      <w:r>
        <w:t xml:space="preserve"> Region_26: 13518-13561    1.000    1.000    0.0011</w:t>
      </w:r>
    </w:p>
    <w:p w14:paraId="1E041BCF" w14:textId="77777777" w:rsidR="00DA64BC" w:rsidRDefault="00000000">
      <w:pPr>
        <w:rPr>
          <w:rFonts w:hint="eastAsia"/>
        </w:rPr>
      </w:pPr>
      <w:r>
        <w:t xml:space="preserve"> </w:t>
      </w:r>
      <w:r>
        <w:rPr>
          <w:color w:val="8076A3"/>
          <w:sz w:val="28"/>
        </w:rPr>
        <w:t>|</w:t>
      </w:r>
      <w:r>
        <w:rPr>
          <w:color w:val="00B050"/>
          <w:sz w:val="32"/>
        </w:rPr>
        <w:t>||</w:t>
      </w:r>
      <w:r>
        <w:rPr>
          <w:color w:val="8076A3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|||</w:t>
      </w:r>
      <w:r>
        <w:rPr>
          <w:color w:val="FF0000"/>
          <w:sz w:val="28"/>
        </w:rPr>
        <w:t>||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|||</w:t>
      </w:r>
      <w:r>
        <w:rPr>
          <w:color w:val="FF0000"/>
          <w:sz w:val="28"/>
        </w:rPr>
        <w:t>|</w:t>
      </w:r>
      <w:r>
        <w:rPr>
          <w:color w:val="00B050"/>
          <w:sz w:val="32"/>
        </w:rPr>
        <w:t>||</w:t>
      </w:r>
      <w:r>
        <w:rPr>
          <w:color w:val="5698C3"/>
          <w:sz w:val="32"/>
        </w:rPr>
        <w:t>|||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||</w:t>
      </w:r>
      <w:r>
        <w:rPr>
          <w:color w:val="00B050"/>
          <w:sz w:val="32"/>
        </w:rPr>
        <w:t>||</w:t>
      </w:r>
      <w:r>
        <w:rPr>
          <w:color w:val="8076A3"/>
          <w:sz w:val="28"/>
        </w:rPr>
        <w:t>||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00B050"/>
          <w:sz w:val="32"/>
        </w:rPr>
        <w:t>||</w:t>
      </w:r>
      <w:r>
        <w:rPr>
          <w:color w:val="8076A3"/>
          <w:sz w:val="28"/>
        </w:rPr>
        <w:t>|</w:t>
      </w:r>
      <w:r>
        <w:rPr>
          <w:color w:val="00B050"/>
          <w:sz w:val="32"/>
        </w:rPr>
        <w:t>|</w:t>
      </w:r>
    </w:p>
    <w:p w14:paraId="1EAB862E" w14:textId="77777777" w:rsidR="00DA64BC" w:rsidRDefault="00DA64BC">
      <w:pPr>
        <w:rPr>
          <w:rFonts w:hint="eastAsia"/>
        </w:rPr>
      </w:pPr>
    </w:p>
    <w:p w14:paraId="35474C1B" w14:textId="77777777" w:rsidR="00DA64BC" w:rsidRDefault="00000000">
      <w:pPr>
        <w:rPr>
          <w:rFonts w:hint="eastAsia"/>
        </w:rPr>
      </w:pPr>
      <w:r>
        <w:t xml:space="preserve"> Region_27: 13782-13814    1.000    1.000    0.0061</w:t>
      </w:r>
    </w:p>
    <w:p w14:paraId="0B3F86E5" w14:textId="77777777" w:rsidR="00DA64BC" w:rsidRDefault="00000000">
      <w:pPr>
        <w:rPr>
          <w:rFonts w:hint="eastAsia"/>
        </w:rPr>
      </w:pPr>
      <w:r>
        <w:t xml:space="preserve"> </w:t>
      </w:r>
      <w:r>
        <w:rPr>
          <w:color w:val="FF0000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00B050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||</w:t>
      </w:r>
      <w:r>
        <w:rPr>
          <w:color w:val="8076A3"/>
          <w:sz w:val="28"/>
        </w:rPr>
        <w:t>||</w:t>
      </w:r>
      <w:r>
        <w:rPr>
          <w:color w:val="FF0000"/>
          <w:sz w:val="28"/>
        </w:rPr>
        <w:t>||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||</w:t>
      </w:r>
      <w:r>
        <w:rPr>
          <w:color w:val="5698C3"/>
          <w:sz w:val="32"/>
        </w:rPr>
        <w:t>|||</w:t>
      </w:r>
      <w:r>
        <w:rPr>
          <w:color w:val="FF0000"/>
          <w:sz w:val="28"/>
        </w:rPr>
        <w:t>|||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00B050"/>
          <w:sz w:val="32"/>
        </w:rPr>
        <w:t>||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FF0000"/>
          <w:sz w:val="28"/>
        </w:rPr>
        <w:t>|</w:t>
      </w:r>
    </w:p>
    <w:p w14:paraId="1F26C5ED" w14:textId="77777777" w:rsidR="00DA64BC" w:rsidRDefault="00DA64BC">
      <w:pPr>
        <w:rPr>
          <w:rFonts w:hint="eastAsia"/>
        </w:rPr>
      </w:pPr>
    </w:p>
    <w:p w14:paraId="2D83DA8F" w14:textId="77777777" w:rsidR="00DA64BC" w:rsidRDefault="00000000">
      <w:pPr>
        <w:rPr>
          <w:rFonts w:hint="eastAsia"/>
        </w:rPr>
      </w:pPr>
      <w:r>
        <w:t xml:space="preserve"> Region_28: 14287-14349    1.000    1.000    0.0001</w:t>
      </w:r>
    </w:p>
    <w:p w14:paraId="36646209" w14:textId="77777777" w:rsidR="00DA64BC" w:rsidRDefault="00000000">
      <w:pPr>
        <w:rPr>
          <w:rFonts w:hint="eastAsia"/>
        </w:rPr>
      </w:pPr>
      <w:r>
        <w:t xml:space="preserve"> 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|||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FF0000"/>
          <w:sz w:val="28"/>
        </w:rPr>
        <w:t>||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</w:t>
      </w:r>
      <w:r>
        <w:rPr>
          <w:color w:val="00B050"/>
          <w:sz w:val="32"/>
        </w:rPr>
        <w:t>|||</w:t>
      </w:r>
      <w:r>
        <w:rPr>
          <w:color w:val="8076A3"/>
          <w:sz w:val="28"/>
        </w:rPr>
        <w:t>||</w:t>
      </w:r>
      <w:r>
        <w:rPr>
          <w:color w:val="FF0000"/>
          <w:sz w:val="28"/>
        </w:rPr>
        <w:t>|||</w:t>
      </w:r>
      <w:r>
        <w:rPr>
          <w:color w:val="5698C3"/>
          <w:sz w:val="32"/>
        </w:rPr>
        <w:t>||</w:t>
      </w:r>
      <w:r>
        <w:rPr>
          <w:color w:val="FF0000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00B050"/>
          <w:sz w:val="32"/>
        </w:rPr>
        <w:t>||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00B050"/>
          <w:sz w:val="32"/>
        </w:rPr>
        <w:t>||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|||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||</w:t>
      </w:r>
      <w:r>
        <w:rPr>
          <w:color w:val="FF0000"/>
          <w:sz w:val="28"/>
        </w:rPr>
        <w:t>||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</w:t>
      </w:r>
    </w:p>
    <w:p w14:paraId="4411D50D" w14:textId="77777777" w:rsidR="00DA64BC" w:rsidRDefault="00DA64BC">
      <w:pPr>
        <w:rPr>
          <w:rFonts w:hint="eastAsia"/>
        </w:rPr>
      </w:pPr>
    </w:p>
    <w:p w14:paraId="7B272F22" w14:textId="77777777" w:rsidR="00DA64BC" w:rsidRDefault="00000000">
      <w:pPr>
        <w:rPr>
          <w:rFonts w:hint="eastAsia"/>
        </w:rPr>
      </w:pPr>
      <w:r>
        <w:t xml:space="preserve"> Region_29: 14470-14522    1.000    1.000    0.0003</w:t>
      </w:r>
    </w:p>
    <w:p w14:paraId="29481C45" w14:textId="77777777" w:rsidR="00DA64BC" w:rsidRDefault="00000000">
      <w:pPr>
        <w:rPr>
          <w:rFonts w:hint="eastAsia"/>
        </w:rPr>
      </w:pPr>
      <w:r>
        <w:t xml:space="preserve"> 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|||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||</w:t>
      </w:r>
      <w:r>
        <w:rPr>
          <w:color w:val="5698C3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|||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||</w:t>
      </w:r>
      <w:r>
        <w:rPr>
          <w:color w:val="5698C3"/>
          <w:sz w:val="32"/>
        </w:rPr>
        <w:t>||</w:t>
      </w:r>
      <w:r>
        <w:rPr>
          <w:color w:val="8076A3"/>
          <w:sz w:val="28"/>
        </w:rPr>
        <w:t>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||</w:t>
      </w:r>
      <w:r>
        <w:rPr>
          <w:color w:val="FF0000"/>
          <w:sz w:val="28"/>
        </w:rPr>
        <w:t>||</w:t>
      </w:r>
      <w:r>
        <w:rPr>
          <w:color w:val="5698C3"/>
          <w:sz w:val="32"/>
        </w:rPr>
        <w:t>|</w:t>
      </w:r>
      <w:r>
        <w:rPr>
          <w:color w:val="8076A3"/>
          <w:sz w:val="28"/>
        </w:rPr>
        <w:t>||</w:t>
      </w:r>
      <w:r>
        <w:rPr>
          <w:color w:val="5698C3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8076A3"/>
          <w:sz w:val="28"/>
        </w:rPr>
        <w:t>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||</w:t>
      </w:r>
      <w:r>
        <w:rPr>
          <w:color w:val="00B050"/>
          <w:sz w:val="32"/>
        </w:rPr>
        <w:t>|</w:t>
      </w:r>
      <w:r>
        <w:rPr>
          <w:color w:val="8076A3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FF0000"/>
          <w:sz w:val="28"/>
        </w:rPr>
        <w:t>|</w:t>
      </w:r>
      <w:r>
        <w:rPr>
          <w:color w:val="5698C3"/>
          <w:sz w:val="32"/>
        </w:rPr>
        <w:t>|</w:t>
      </w:r>
      <w:r>
        <w:rPr>
          <w:color w:val="00B050"/>
          <w:sz w:val="32"/>
        </w:rPr>
        <w:t>|</w:t>
      </w:r>
      <w:r>
        <w:rPr>
          <w:color w:val="FF0000"/>
          <w:sz w:val="28"/>
        </w:rPr>
        <w:t>||</w:t>
      </w:r>
    </w:p>
    <w:sectPr w:rsidR="00DA64B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476899">
    <w:abstractNumId w:val="8"/>
  </w:num>
  <w:num w:numId="2" w16cid:durableId="592397997">
    <w:abstractNumId w:val="6"/>
  </w:num>
  <w:num w:numId="3" w16cid:durableId="670064592">
    <w:abstractNumId w:val="5"/>
  </w:num>
  <w:num w:numId="4" w16cid:durableId="503588847">
    <w:abstractNumId w:val="4"/>
  </w:num>
  <w:num w:numId="5" w16cid:durableId="1364402660">
    <w:abstractNumId w:val="7"/>
  </w:num>
  <w:num w:numId="6" w16cid:durableId="753013761">
    <w:abstractNumId w:val="3"/>
  </w:num>
  <w:num w:numId="7" w16cid:durableId="924992769">
    <w:abstractNumId w:val="2"/>
  </w:num>
  <w:num w:numId="8" w16cid:durableId="268129263">
    <w:abstractNumId w:val="1"/>
  </w:num>
  <w:num w:numId="9" w16cid:durableId="935214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7493D"/>
    <w:rsid w:val="0015074B"/>
    <w:rsid w:val="0029639D"/>
    <w:rsid w:val="00326F90"/>
    <w:rsid w:val="00AA1D8D"/>
    <w:rsid w:val="00B47730"/>
    <w:rsid w:val="00CB0664"/>
    <w:rsid w:val="00DA64B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1D85E6"/>
  <w14:defaultImageDpi w14:val="300"/>
  <w15:docId w15:val="{EDC5D494-F9A1-419A-BDF3-A84F640C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Showcard Gothic" w:hAnsi="Showcard Gothic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dingding ding</cp:lastModifiedBy>
  <cp:revision>2</cp:revision>
  <dcterms:created xsi:type="dcterms:W3CDTF">2013-12-23T23:15:00Z</dcterms:created>
  <dcterms:modified xsi:type="dcterms:W3CDTF">2024-01-07T11:43:00Z</dcterms:modified>
  <cp:category/>
</cp:coreProperties>
</file>